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Bylaws Puzzle</w:t>
      </w:r>
    </w:p>
    <w:p>
      <w:pPr>
        <w:pStyle w:val="Questions"/>
      </w:pPr>
      <w:r>
        <w:t xml:space="preserve">1. NSLAAOTITLIN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EFNTIEF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NEMNAMDSTE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BLSWYA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ECTTOY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EDUS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AEHTRPC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NAPHLCIA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EESIGMNT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RTEISNEPD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EIOHOSDSRT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RSTA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GDURA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RTUEEGMIRA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EMEMTIOCT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RJYOTMAI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Bylaws Puzzle</dc:title>
  <dcterms:created xsi:type="dcterms:W3CDTF">2021-10-11T00:22:56Z</dcterms:created>
  <dcterms:modified xsi:type="dcterms:W3CDTF">2021-10-11T00:22:56Z</dcterms:modified>
</cp:coreProperties>
</file>