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CACCIA DELLA MATEMATICA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ADDENDI    </w:t>
      </w:r>
      <w:r>
        <w:t xml:space="preserve">   ADDIZIONE    </w:t>
      </w:r>
      <w:r>
        <w:t xml:space="preserve">   DIFFERENZA    </w:t>
      </w:r>
      <w:r>
        <w:t xml:space="preserve">   DIVIDENDO    </w:t>
      </w:r>
      <w:r>
        <w:t xml:space="preserve">   DIVISIONE    </w:t>
      </w:r>
      <w:r>
        <w:t xml:space="preserve">   DIVISORE    </w:t>
      </w:r>
      <w:r>
        <w:t xml:space="preserve">   FATTORI    </w:t>
      </w:r>
      <w:r>
        <w:t xml:space="preserve">   MINUENDO    </w:t>
      </w:r>
      <w:r>
        <w:t xml:space="preserve">   MOLTIPLICAZIONE    </w:t>
      </w:r>
      <w:r>
        <w:t xml:space="preserve">   PRODOTTO    </w:t>
      </w:r>
      <w:r>
        <w:t xml:space="preserve">   QUOTO    </w:t>
      </w:r>
      <w:r>
        <w:t xml:space="preserve">   QUOZIENTE    </w:t>
      </w:r>
      <w:r>
        <w:t xml:space="preserve">   RESTO    </w:t>
      </w:r>
      <w:r>
        <w:t xml:space="preserve">   SOMMA    </w:t>
      </w:r>
      <w:r>
        <w:t xml:space="preserve">   SOTTRAENDO    </w:t>
      </w:r>
      <w:r>
        <w:t xml:space="preserve">   TOTALE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CACCIA DELLA MATEMATICA</dc:title>
  <dcterms:created xsi:type="dcterms:W3CDTF">2021-10-18T01:14:51Z</dcterms:created>
  <dcterms:modified xsi:type="dcterms:W3CDTF">2021-10-18T01:14:51Z</dcterms:modified>
</cp:coreProperties>
</file>