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SAD    </w:t>
      </w:r>
      <w:r>
        <w:t xml:space="preserve">   FAMILY    </w:t>
      </w:r>
      <w:r>
        <w:t xml:space="preserve">   SLEEP    </w:t>
      </w:r>
      <w:r>
        <w:t xml:space="preserve">   GRUMPY    </w:t>
      </w:r>
      <w:r>
        <w:t xml:space="preserve">   MONEY    </w:t>
      </w:r>
      <w:r>
        <w:t xml:space="preserve">   GHOST    </w:t>
      </w:r>
      <w:r>
        <w:t xml:space="preserve">   NIGHT    </w:t>
      </w:r>
      <w:r>
        <w:t xml:space="preserve">   CHRISTMAS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2021-10-11T00:23:33Z</dcterms:created>
  <dcterms:modified xsi:type="dcterms:W3CDTF">2021-10-11T00:23:33Z</dcterms:modified>
</cp:coreProperties>
</file>