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CHRISTMAS CAROL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surfaces did horses and carts travel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would the poor and homeless be sent to by the police?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were you if you were a higher class?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season did the story take place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hates Christmas and despises the poor?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was London in after a mass growth in the population?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songs are sung during Christmas?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cleaned the roads to prevent diseases?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celebration was taking place during the evnts of A Christmas Carol?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powered the carts of the Victorian era?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were left with small homes and minimal money?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CHRISTMAS CAROL</dc:title>
  <dcterms:created xsi:type="dcterms:W3CDTF">2021-10-11T00:22:26Z</dcterms:created>
  <dcterms:modified xsi:type="dcterms:W3CDTF">2021-10-11T00:22:26Z</dcterms:modified>
</cp:coreProperties>
</file>