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Marley's "true" business per his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Scrooge's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Scrooge's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Cratchit's crippled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Scrooge is the "Founder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Marley was wearing the ones he forged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Cratchit's eldesd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"There's more of __________than of grave about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Marley's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Scrooge's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Scrooge's deceased partner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 did not miss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Years that Scrooge's partner has been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Marley is a "dead as a _______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 Scrooge's fiancee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Scrooge's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2021-10-11T00:22:30Z</dcterms:created>
  <dcterms:modified xsi:type="dcterms:W3CDTF">2021-10-11T00:22:30Z</dcterms:modified>
</cp:coreProperties>
</file>