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A CHRISTMAS CAROL"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immoderately desirous of acquiring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highly offensive; arousing aversion or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 away from home or one's usual surroundings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beseeching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 or foreshadowing evil or tragic developments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or incomplete view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cry of sorrow and grief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filled with wonder and delight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covetous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large organization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hating mankind in general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housing someone is living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A CHRISTMAS CAROL" CROSSWORD PUZZLE </dc:title>
  <dcterms:created xsi:type="dcterms:W3CDTF">2021-10-10T23:49:13Z</dcterms:created>
  <dcterms:modified xsi:type="dcterms:W3CDTF">2021-10-10T23:49:13Z</dcterms:modified>
</cp:coreProperties>
</file>