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'A CHRISTMAS CAROL'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GLIMMERING    </w:t>
      </w:r>
      <w:r>
        <w:t xml:space="preserve">   WANT    </w:t>
      </w:r>
      <w:r>
        <w:t xml:space="preserve">   TURKEY    </w:t>
      </w:r>
      <w:r>
        <w:t xml:space="preserve">   SCROOGE    </w:t>
      </w:r>
      <w:r>
        <w:t xml:space="preserve">   PRESENT    </w:t>
      </w:r>
      <w:r>
        <w:t xml:space="preserve">   MONEY    </w:t>
      </w:r>
      <w:r>
        <w:t xml:space="preserve">   REDEMPTION    </w:t>
      </w:r>
      <w:r>
        <w:t xml:space="preserve">   PAST    </w:t>
      </w:r>
      <w:r>
        <w:t xml:space="preserve">   MISER    </w:t>
      </w:r>
      <w:r>
        <w:t xml:space="preserve">   MARLEY    </w:t>
      </w:r>
      <w:r>
        <w:t xml:space="preserve">   JACOB    </w:t>
      </w:r>
      <w:r>
        <w:t xml:space="preserve">   HUMBUG    </w:t>
      </w:r>
      <w:r>
        <w:t xml:space="preserve">   FUTURE    </w:t>
      </w:r>
      <w:r>
        <w:t xml:space="preserve">   DICKENS    </w:t>
      </w:r>
      <w:r>
        <w:t xml:space="preserve">   EBENEZER    </w:t>
      </w:r>
      <w:r>
        <w:t xml:space="preserve">   DEATH    </w:t>
      </w:r>
      <w:r>
        <w:t xml:space="preserve">   CLERK    </w:t>
      </w:r>
      <w:r>
        <w:t xml:space="preserve">   CRATCHIT    </w:t>
      </w:r>
      <w:r>
        <w:t xml:space="preserve">   IGNORANCE    </w:t>
      </w:r>
      <w:r>
        <w:t xml:space="preserve">   GHOST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 CHRISTMAS CAROL' WORDSEARCH </dc:title>
  <dcterms:created xsi:type="dcterms:W3CDTF">2021-10-10T23:49:18Z</dcterms:created>
  <dcterms:modified xsi:type="dcterms:W3CDTF">2021-10-10T23:49:18Z</dcterms:modified>
</cp:coreProperties>
</file>