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TINYTIM    </w:t>
      </w:r>
      <w:r>
        <w:t xml:space="preserve">   WHIMS    </w:t>
      </w:r>
      <w:r>
        <w:t xml:space="preserve">   SEXTON    </w:t>
      </w:r>
      <w:r>
        <w:t xml:space="preserve">   SCROOGE    </w:t>
      </w:r>
      <w:r>
        <w:t xml:space="preserve">   PORTLYGENTLEMEN    </w:t>
      </w:r>
      <w:r>
        <w:t xml:space="preserve">   POORLAW    </w:t>
      </w:r>
      <w:r>
        <w:t xml:space="preserve">   MRSCRATCHIT    </w:t>
      </w:r>
      <w:r>
        <w:t xml:space="preserve">   MARTHACRATCHIT    </w:t>
      </w:r>
      <w:r>
        <w:t xml:space="preserve">   GHOSTOFCHRISTMASPRESENT    </w:t>
      </w:r>
      <w:r>
        <w:t xml:space="preserve">   GHOSTOFCHRISTMASPAST    </w:t>
      </w:r>
      <w:r>
        <w:t xml:space="preserve">   FRED    </w:t>
      </w:r>
      <w:r>
        <w:t xml:space="preserve">   FEZZIWIG    </w:t>
      </w:r>
      <w:r>
        <w:t xml:space="preserve">   BRAWN    </w:t>
      </w:r>
      <w:r>
        <w:t xml:space="preserve">   BOBCRATCHIT    </w:t>
      </w:r>
      <w:r>
        <w:t xml:space="preserve">   BIFFINS    </w:t>
      </w:r>
      <w:r>
        <w:t xml:space="preserve">   BELLE    </w:t>
      </w:r>
      <w:r>
        <w:t xml:space="preserve">   BALEFUL    </w:t>
      </w:r>
      <w:r>
        <w:t xml:space="preserve">   BAHHUMBUG    </w:t>
      </w:r>
      <w:r>
        <w:t xml:space="preserve">   ALMSHOUSE    </w:t>
      </w:r>
      <w:r>
        <w:t xml:space="preserve">   AFFRONT    </w:t>
      </w:r>
      <w:r>
        <w:t xml:space="preserve">    AUGHT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2021-10-11T00:21:42Z</dcterms:created>
  <dcterms:modified xsi:type="dcterms:W3CDTF">2021-10-11T00:21:42Z</dcterms:modified>
</cp:coreProperties>
</file>