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GIVING    </w:t>
      </w:r>
      <w:r>
        <w:t xml:space="preserve">   HAPPINESS    </w:t>
      </w:r>
      <w:r>
        <w:t xml:space="preserve">   JOY    </w:t>
      </w:r>
      <w:r>
        <w:t xml:space="preserve">   CHEAP    </w:t>
      </w:r>
      <w:r>
        <w:t xml:space="preserve">   CRATCHIT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SCROOGE    </w:t>
      </w:r>
      <w:r>
        <w:t xml:space="preserve">   SNOW    </w:t>
      </w:r>
      <w:r>
        <w:t xml:space="preserve">   MARLEY    </w:t>
      </w:r>
      <w:r>
        <w:t xml:space="preserve">   INFURIATE    </w:t>
      </w:r>
      <w:r>
        <w:t xml:space="preserve">   INCOHERENT    </w:t>
      </w:r>
      <w:r>
        <w:t xml:space="preserve">   CURRENCY    </w:t>
      </w:r>
      <w:r>
        <w:t xml:space="preserve">   BRUSQUE    </w:t>
      </w:r>
      <w:r>
        <w:t xml:space="preserve">   ANONYMOUS    </w:t>
      </w:r>
      <w:r>
        <w:t xml:space="preserve">   ACCOST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2021-10-11T00:21:52Z</dcterms:created>
  <dcterms:modified xsi:type="dcterms:W3CDTF">2021-10-11T00:21:52Z</dcterms:modified>
</cp:coreProperties>
</file>