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OVALTINE    </w:t>
      </w:r>
      <w:r>
        <w:t xml:space="preserve">   PINK BUNNY    </w:t>
      </w:r>
      <w:r>
        <w:t xml:space="preserve">   FURNACE    </w:t>
      </w:r>
      <w:r>
        <w:t xml:space="preserve">   LEG LAMP    </w:t>
      </w:r>
      <w:r>
        <w:t xml:space="preserve">   ORPHAN ANNIE    </w:t>
      </w:r>
      <w:r>
        <w:t xml:space="preserve">   BB GUN    </w:t>
      </w:r>
      <w:r>
        <w:t xml:space="preserve">   RED RYDER    </w:t>
      </w:r>
      <w:r>
        <w:t xml:space="preserve">   OH FUDGE    </w:t>
      </w:r>
      <w:r>
        <w:t xml:space="preserve">   FLAGPOLE    </w:t>
      </w:r>
      <w:r>
        <w:t xml:space="preserve">   DOG DARE    </w:t>
      </w:r>
      <w:r>
        <w:t xml:space="preserve">   MAJOR AWARD    </w:t>
      </w:r>
      <w:r>
        <w:t xml:space="preserve">   FRAGILE    </w:t>
      </w:r>
      <w:r>
        <w:t xml:space="preserve">   BUMPUSES    </w:t>
      </w:r>
      <w:r>
        <w:t xml:space="preserve">   BLACK BART    </w:t>
      </w:r>
      <w:r>
        <w:t xml:space="preserve">   SANTA CLAUS    </w:t>
      </w:r>
      <w:r>
        <w:t xml:space="preserve">   SCUT FARKUS    </w:t>
      </w:r>
      <w:r>
        <w:t xml:space="preserve">   GROVER DILL    </w:t>
      </w:r>
      <w:r>
        <w:t xml:space="preserve">   SCHWARTZ    </w:t>
      </w:r>
      <w:r>
        <w:t xml:space="preserve">   MISS SHIELDS    </w:t>
      </w:r>
      <w:r>
        <w:t xml:space="preserve">   FLICK    </w:t>
      </w:r>
      <w:r>
        <w:t xml:space="preserve">   PARKER    </w:t>
      </w:r>
      <w:r>
        <w:t xml:space="preserve">   RANDY    </w:t>
      </w:r>
      <w:r>
        <w:t xml:space="preserve">   RALPHIE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STORY</dc:title>
  <dcterms:created xsi:type="dcterms:W3CDTF">2021-10-11T00:24:04Z</dcterms:created>
  <dcterms:modified xsi:type="dcterms:W3CDTF">2021-10-11T00:24:04Z</dcterms:modified>
</cp:coreProperties>
</file>