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CONGRESSIONAL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STRONG    </w:t>
      </w:r>
      <w:r>
        <w:t xml:space="preserve">   LEADERSHIP    </w:t>
      </w:r>
      <w:r>
        <w:t xml:space="preserve">   JAMES ISLAND    </w:t>
      </w:r>
      <w:r>
        <w:t xml:space="preserve">   WOUNDED    </w:t>
      </w:r>
      <w:r>
        <w:t xml:space="preserve">   BLACK SOLDIERS    </w:t>
      </w:r>
      <w:r>
        <w:t xml:space="preserve">   FORT WAGNER    </w:t>
      </w:r>
      <w:r>
        <w:t xml:space="preserve">   SOUTH CAROLINA    </w:t>
      </w:r>
      <w:r>
        <w:t xml:space="preserve">   WILLIAM CARNEY    </w:t>
      </w:r>
      <w:r>
        <w:t xml:space="preserve">   SHAW    </w:t>
      </w:r>
      <w:r>
        <w:t xml:space="preserve">   ABOLITIONIST    </w:t>
      </w:r>
      <w:r>
        <w:t xml:space="preserve">   CIVIL WAR    </w:t>
      </w:r>
      <w:r>
        <w:t xml:space="preserve">   UNION ARMY    </w:t>
      </w:r>
      <w:r>
        <w:t xml:space="preserve">   MASSACHUSETTS    </w:t>
      </w:r>
      <w:r>
        <w:t xml:space="preserve">   VIRGINIA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CONGRESSIONAL HERO</dc:title>
  <dcterms:created xsi:type="dcterms:W3CDTF">2021-10-11T00:23:07Z</dcterms:created>
  <dcterms:modified xsi:type="dcterms:W3CDTF">2021-10-11T00:23:07Z</dcterms:modified>
</cp:coreProperties>
</file>