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 gli amici è il miglio modo di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persone più importanti più importanti per noi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L'arcobaleno  a Londra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britannico felice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Gli amici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cioccolata più famosa che ci 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E' sempre sopra la nostra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qualcuno piace andarci...ad altri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E' divertente da praticare e ci fa crescere sani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cosa divertente da 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si fa quando si gioca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vita per gli inglesi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... banda di amici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Viene servito al momento del pranzo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Cose belle che gli inglesi hanno in mente quando dormono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dei panini più buoni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 lei si vola, si immagina e si sogna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stagione ... bianca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bel modo di fare vacanza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macchine...dei campi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proviamo quando siamo molto molto contenti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parola dello stare insieme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Sorelle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metallo prezioso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Uno sport che piace a molti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CROSSWORDS</dc:title>
  <dcterms:created xsi:type="dcterms:W3CDTF">2021-10-11T00:24:33Z</dcterms:created>
  <dcterms:modified xsi:type="dcterms:W3CDTF">2021-10-11T00:24:33Z</dcterms:modified>
</cp:coreProperties>
</file>