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CV to Impress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demonstrate or show your best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(5,9) Something which is additional to the subjects you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chance or potential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description of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Describes something which stands out and is easily seen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(12,6) Talents which can be applied to many situations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which is appropriate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which is priceless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change something so it is suitable for a specific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represent or record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(7,4) Someone overlooked your CV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CV to Impress</dc:title>
  <dcterms:created xsi:type="dcterms:W3CDTF">2021-10-11T00:23:44Z</dcterms:created>
  <dcterms:modified xsi:type="dcterms:W3CDTF">2021-10-11T00:23:44Z</dcterms:modified>
</cp:coreProperties>
</file>