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Camping Spree with Mr.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LEDGE    </w:t>
      </w:r>
      <w:r>
        <w:t xml:space="preserve">   RAPIDS    </w:t>
      </w:r>
      <w:r>
        <w:t xml:space="preserve">   EMBERS    </w:t>
      </w:r>
      <w:r>
        <w:t xml:space="preserve">   COALS    </w:t>
      </w:r>
      <w:r>
        <w:t xml:space="preserve">   KNOLLS    </w:t>
      </w:r>
      <w:r>
        <w:t xml:space="preserve">   BROOK    </w:t>
      </w:r>
      <w:r>
        <w:t xml:space="preserve">   RAMBLER    </w:t>
      </w:r>
      <w:r>
        <w:t xml:space="preserve">   HITCH    </w:t>
      </w:r>
      <w:r>
        <w:t xml:space="preserve">   SPREE    </w:t>
      </w:r>
      <w:r>
        <w:t xml:space="preserve">   DISMAY    </w:t>
      </w:r>
      <w:r>
        <w:t xml:space="preserve">   STRANDED    </w:t>
      </w:r>
      <w:r>
        <w:t xml:space="preserve">   QUIVER    </w:t>
      </w:r>
      <w:r>
        <w:t xml:space="preserve">   SHIMMYING    </w:t>
      </w:r>
      <w:r>
        <w:t xml:space="preserve">   SNITCH    </w:t>
      </w:r>
      <w:r>
        <w:t xml:space="preserve">   RANK    </w:t>
      </w:r>
      <w:r>
        <w:t xml:space="preserve">   COZY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Camping Spree with Mr. Magee</dc:title>
  <dcterms:created xsi:type="dcterms:W3CDTF">2021-10-11T00:22:15Z</dcterms:created>
  <dcterms:modified xsi:type="dcterms:W3CDTF">2021-10-11T00:22:15Z</dcterms:modified>
</cp:coreProperties>
</file>