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'A Case Of Murder'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eyes    </w:t>
      </w:r>
      <w:r>
        <w:t xml:space="preserve">   cracked    </w:t>
      </w:r>
      <w:r>
        <w:t xml:space="preserve">   nut    </w:t>
      </w:r>
      <w:r>
        <w:t xml:space="preserve">   cried    </w:t>
      </w:r>
      <w:r>
        <w:t xml:space="preserve">   knuckles    </w:t>
      </w:r>
      <w:r>
        <w:t xml:space="preserve">   black    </w:t>
      </w:r>
      <w:r>
        <w:t xml:space="preserve">   gold    </w:t>
      </w:r>
      <w:r>
        <w:t xml:space="preserve">   hissed    </w:t>
      </w:r>
      <w:r>
        <w:t xml:space="preserve">   stick    </w:t>
      </w:r>
      <w:r>
        <w:t xml:space="preserve">   squealed    </w:t>
      </w:r>
      <w:r>
        <w:t xml:space="preserve">   buzzing    </w:t>
      </w:r>
      <w:r>
        <w:t xml:space="preserve">   boy    </w:t>
      </w:r>
      <w:r>
        <w:t xml:space="preserve">   shovelled    </w:t>
      </w:r>
      <w:r>
        <w:t xml:space="preserve">   furry    </w:t>
      </w:r>
      <w:r>
        <w:t xml:space="preserve">   frightened    </w:t>
      </w:r>
      <w:r>
        <w:t xml:space="preserve">   slashing    </w:t>
      </w:r>
      <w:r>
        <w:t xml:space="preserve">   Squeezed    </w:t>
      </w:r>
      <w:r>
        <w:t xml:space="preserve">   cupboard    </w:t>
      </w:r>
      <w:r>
        <w:t xml:space="preserve">   basement    </w:t>
      </w:r>
      <w:r>
        <w:t xml:space="preserve">   prickle    </w:t>
      </w:r>
      <w:r>
        <w:t xml:space="preserve">   cat    </w:t>
      </w:r>
      <w:r>
        <w:t xml:space="preserve">   alone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 Case Of Murder'</dc:title>
  <dcterms:created xsi:type="dcterms:W3CDTF">2021-10-10T23:48:57Z</dcterms:created>
  <dcterms:modified xsi:type="dcterms:W3CDTF">2021-10-10T23:48:57Z</dcterms:modified>
</cp:coreProperties>
</file>