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Cat in Paris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little girl who cant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gang whose name is also a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kind robber who is the cats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mafia gang who has the name of an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statue that the boss wants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bad guy, mafia boss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little girls nanny who's not as nice as seems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little girls mum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cool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dog who barks too much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Cat in Paris Characters</dc:title>
  <dcterms:created xsi:type="dcterms:W3CDTF">2021-10-11T00:22:02Z</dcterms:created>
  <dcterms:modified xsi:type="dcterms:W3CDTF">2021-10-11T00:22:02Z</dcterms:modified>
</cp:coreProperties>
</file>