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Cat in Paris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cat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the right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the left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front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Cat in Paris Vocab Crossword</dc:title>
  <dcterms:created xsi:type="dcterms:W3CDTF">2021-10-11T00:23:13Z</dcterms:created>
  <dcterms:modified xsi:type="dcterms:W3CDTF">2021-10-11T00:23:13Z</dcterms:modified>
</cp:coreProperties>
</file>