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Cat of My Own - Chapter 1 -  Swimming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Akimbo    </w:t>
      </w:r>
      <w:r>
        <w:t xml:space="preserve">   Breezed    </w:t>
      </w:r>
      <w:r>
        <w:t xml:space="preserve">   Concept    </w:t>
      </w:r>
      <w:r>
        <w:t xml:space="preserve">   Frantic    </w:t>
      </w:r>
      <w:r>
        <w:t xml:space="preserve">   Frequently    </w:t>
      </w:r>
      <w:r>
        <w:t xml:space="preserve">   Increasing    </w:t>
      </w:r>
      <w:r>
        <w:t xml:space="preserve">   Intrusions    </w:t>
      </w:r>
      <w:r>
        <w:t xml:space="preserve">   Metallic    </w:t>
      </w:r>
      <w:r>
        <w:t xml:space="preserve">   Remnant    </w:t>
      </w:r>
      <w:r>
        <w:t xml:space="preserve">   ricocheted    </w:t>
      </w:r>
      <w:r>
        <w:t xml:space="preserve">   Scampered    </w:t>
      </w:r>
      <w:r>
        <w:t xml:space="preserve">   Thrashing    </w:t>
      </w:r>
      <w:r>
        <w:t xml:space="preserve">   Unbearable    </w:t>
      </w:r>
      <w:r>
        <w:t xml:space="preserve">   Vanished    </w:t>
      </w:r>
      <w:r>
        <w:t xml:space="preserve">   Whisked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Cat of My Own - Chapter 1 -  Swimming</dc:title>
  <dcterms:created xsi:type="dcterms:W3CDTF">2021-10-11T00:22:36Z</dcterms:created>
  <dcterms:modified xsi:type="dcterms:W3CDTF">2021-10-11T00:22:36Z</dcterms:modified>
</cp:coreProperties>
</file>