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Caterpillar's Tale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thin soft cloth that you can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 down and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long, very thin piece of cotton used for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attach one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something you have said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comfortable, warm, and cozy; well protected from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ordinary, not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crossing threads over and under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looking with wonder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Caterpillar's Tale Vocab</dc:title>
  <dcterms:created xsi:type="dcterms:W3CDTF">2021-10-11T00:23:09Z</dcterms:created>
  <dcterms:modified xsi:type="dcterms:W3CDTF">2021-10-11T00:23:09Z</dcterms:modified>
</cp:coreProperties>
</file>