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Chance In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MURPHY    </w:t>
      </w:r>
      <w:r>
        <w:t xml:space="preserve">   ARNOLDSTREET    </w:t>
      </w:r>
      <w:r>
        <w:t xml:space="preserve">   NEWBEDFORD    </w:t>
      </w:r>
      <w:r>
        <w:t xml:space="preserve">   MASSACHUSETTS    </w:t>
      </w:r>
      <w:r>
        <w:t xml:space="preserve">   KENNY    </w:t>
      </w:r>
      <w:r>
        <w:t xml:space="preserve">   WATERSHIP    </w:t>
      </w:r>
      <w:r>
        <w:t xml:space="preserve">   JOURNEY    </w:t>
      </w:r>
      <w:r>
        <w:t xml:space="preserve">   MYSTERIOUS    </w:t>
      </w:r>
      <w:r>
        <w:t xml:space="preserve">   BOOK    </w:t>
      </w:r>
      <w:r>
        <w:t xml:space="preserve">   WORLD    </w:t>
      </w:r>
      <w:r>
        <w:t xml:space="preserve">   HOME    </w:t>
      </w:r>
      <w:r>
        <w:t xml:space="preserve">   SIBLINGS    </w:t>
      </w:r>
      <w:r>
        <w:t xml:space="preserve">   FATHER    </w:t>
      </w:r>
      <w:r>
        <w:t xml:space="preserve">   MOTHER    </w:t>
      </w:r>
      <w:r>
        <w:t xml:space="preserve">   KLAKOWICZ    </w:t>
      </w:r>
      <w:r>
        <w:t xml:space="preserve">   ORPHAN    </w:t>
      </w:r>
      <w:r>
        <w:t xml:space="preserve">   STEVE    </w:t>
      </w:r>
      <w:r>
        <w:t xml:space="preserve">   CHANCE    </w:t>
      </w:r>
      <w:r>
        <w:t xml:space="preserve">   PEMBERTON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Chance In The World </dc:title>
  <dcterms:created xsi:type="dcterms:W3CDTF">2021-10-11T00:23:18Z</dcterms:created>
  <dcterms:modified xsi:type="dcterms:W3CDTF">2021-10-11T00:23:18Z</dcterms:modified>
</cp:coreProperties>
</file>