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Chance to 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Rehearsal    </w:t>
      </w:r>
      <w:r>
        <w:t xml:space="preserve">   Musician    </w:t>
      </w:r>
      <w:r>
        <w:t xml:space="preserve">   Nehemiah    </w:t>
      </w:r>
      <w:r>
        <w:t xml:space="preserve">   Ludwig van Beethoven    </w:t>
      </w:r>
      <w:r>
        <w:t xml:space="preserve">   Spaghetti    </w:t>
      </w:r>
      <w:r>
        <w:t xml:space="preserve">   Raspberries    </w:t>
      </w:r>
      <w:r>
        <w:t xml:space="preserve">   Beverage    </w:t>
      </w:r>
      <w:r>
        <w:t xml:space="preserve">   Delicious    </w:t>
      </w:r>
      <w:r>
        <w:t xml:space="preserve">   Parentheses    </w:t>
      </w:r>
      <w:r>
        <w:t xml:space="preserve">   Cupfuls    </w:t>
      </w:r>
      <w:r>
        <w:t xml:space="preserve">   Scissors    </w:t>
      </w:r>
      <w:r>
        <w:t xml:space="preserve">   Tomatoes    </w:t>
      </w:r>
      <w:r>
        <w:t xml:space="preserve">   Quizzes    </w:t>
      </w:r>
      <w:r>
        <w:t xml:space="preserve">   Mysteries    </w:t>
      </w:r>
      <w:r>
        <w:t xml:space="preserve">   poultry    </w:t>
      </w:r>
      <w:r>
        <w:t xml:space="preserve">   Deuteronomy    </w:t>
      </w:r>
      <w:r>
        <w:t xml:space="preserve">   vacuum    </w:t>
      </w:r>
      <w:r>
        <w:t xml:space="preserve">   faucet    </w:t>
      </w:r>
      <w:r>
        <w:t xml:space="preserve">   gauge    </w:t>
      </w:r>
      <w:r>
        <w:t xml:space="preserve">   occasionally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to Recall</dc:title>
  <dcterms:created xsi:type="dcterms:W3CDTF">2021-10-11T00:21:37Z</dcterms:created>
  <dcterms:modified xsi:type="dcterms:W3CDTF">2021-10-11T00:21:37Z</dcterms:modified>
</cp:coreProperties>
</file>