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Changing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became the most popular spectator sport in America in the early 1900s.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they called variety shows with dancing, singing, and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the first colleges providing higher education for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writing style that exaggerates dramatic aspects of stories at attract readers is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African American musicians developed this type of music in the late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 Twain's books are set along this river, where he grew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Theaters were often called ____________ because they charged 5 cents to see short films.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considered the only major sport that is completely American in origin.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1865 few American colleges admitted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Andrew Carnegie pledged to build _______________________ in any cities that would pay its operating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Reservation schools and boarding schools opened to train _____ ______ for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"moving pictures"?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college Booker T. Washington founded in 1881.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majority of high school students were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ideas and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South, many African Americans received little or no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Football was developed from the English game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1914, more than ________ % of all children between the ages of 5 and 17 were enrolled in schools.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Changing Culture</dc:title>
  <dcterms:created xsi:type="dcterms:W3CDTF">2021-10-11T00:22:34Z</dcterms:created>
  <dcterms:modified xsi:type="dcterms:W3CDTF">2021-10-11T00:22:34Z</dcterms:modified>
</cp:coreProperties>
</file>