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Changing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now have what kind of resources contributing to help our planets cleanliness?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major factors turning business away from switching to new environmental friendly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need more of in order to understand the issue of a changing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need to find this between the environment and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one species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species is declining in an area they put them what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area has more people than its carrying capacity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element discharge contributing to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global warming.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moral understanding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taking away forests for alternative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icebergs melt it will cause major what around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Oversees all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a large role when making environmental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protect an area and keep in its entirety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Changing World</dc:title>
  <dcterms:created xsi:type="dcterms:W3CDTF">2021-10-11T00:22:07Z</dcterms:created>
  <dcterms:modified xsi:type="dcterms:W3CDTF">2021-10-11T00:22:07Z</dcterms:modified>
</cp:coreProperties>
</file>