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Charming 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fireplace    </w:t>
      </w:r>
      <w:r>
        <w:t xml:space="preserve">   pecanpie    </w:t>
      </w:r>
      <w:r>
        <w:t xml:space="preserve">   cider    </w:t>
      </w:r>
      <w:r>
        <w:t xml:space="preserve">   champagne    </w:t>
      </w:r>
      <w:r>
        <w:t xml:space="preserve">   relatives    </w:t>
      </w:r>
      <w:r>
        <w:t xml:space="preserve">   inlaws    </w:t>
      </w:r>
      <w:r>
        <w:t xml:space="preserve">   outlaws    </w:t>
      </w:r>
      <w:r>
        <w:t xml:space="preserve">   casserole    </w:t>
      </w:r>
      <w:r>
        <w:t xml:space="preserve">   games    </w:t>
      </w:r>
      <w:r>
        <w:t xml:space="preserve">   mulledwine    </w:t>
      </w:r>
      <w:r>
        <w:t xml:space="preserve">   mimosas    </w:t>
      </w:r>
      <w:r>
        <w:t xml:space="preserve">   foodcoma    </w:t>
      </w:r>
      <w:r>
        <w:t xml:space="preserve">   cranberry    </w:t>
      </w:r>
      <w:r>
        <w:t xml:space="preserve">   gizzards    </w:t>
      </w:r>
      <w:r>
        <w:t xml:space="preserve">   typtophan    </w:t>
      </w:r>
      <w:r>
        <w:t xml:space="preserve">   pumpkinpie    </w:t>
      </w:r>
      <w:r>
        <w:t xml:space="preserve">   bloodymary    </w:t>
      </w:r>
      <w:r>
        <w:t xml:space="preserve">   stretchpants    </w:t>
      </w:r>
      <w:r>
        <w:t xml:space="preserve">   gravy    </w:t>
      </w:r>
      <w:r>
        <w:t xml:space="preserve">   stuffing    </w:t>
      </w:r>
      <w:r>
        <w:t xml:space="preserve">   thanks    </w:t>
      </w:r>
      <w:r>
        <w:t xml:space="preserve">   giving    </w:t>
      </w:r>
      <w:r>
        <w:t xml:space="preserve">   turkey    </w:t>
      </w:r>
      <w:r>
        <w:t xml:space="preserve">   delicious    </w:t>
      </w:r>
      <w:r>
        <w:t xml:space="preserve">   cooking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Charming Thanksgiving</dc:title>
  <dcterms:created xsi:type="dcterms:W3CDTF">2021-10-11T00:22:42Z</dcterms:created>
  <dcterms:modified xsi:type="dcterms:W3CDTF">2021-10-11T00:22:42Z</dcterms:modified>
</cp:coreProperties>
</file>