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Cheerful Giver</w:t>
      </w:r>
    </w:p>
    <w:p>
      <w:pPr>
        <w:pStyle w:val="Questions"/>
      </w:pPr>
      <w:r>
        <w:t xml:space="preserve">1. EYVRE MNA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RCAINCGDO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SA 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HRPSEOTPU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 SIH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HRTAE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SO LTE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HMI EGIV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URNGGLDIGY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OR 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NIYCTSESE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FOR GOD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ETHLOV 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HCLRFEUE VIERG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2 ICRSHAINNTO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INEN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SEVEN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Cheerful Giver</dc:title>
  <dcterms:created xsi:type="dcterms:W3CDTF">2021-10-11T00:22:49Z</dcterms:created>
  <dcterms:modified xsi:type="dcterms:W3CDTF">2021-10-11T00:22:49Z</dcterms:modified>
</cp:coreProperties>
</file>