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Child Called "IT"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garage    </w:t>
      </w:r>
      <w:r>
        <w:t xml:space="preserve">   thief    </w:t>
      </w:r>
      <w:r>
        <w:t xml:space="preserve">   stronger    </w:t>
      </w:r>
      <w:r>
        <w:t xml:space="preserve">   bullying    </w:t>
      </w:r>
      <w:r>
        <w:t xml:space="preserve">   superman    </w:t>
      </w:r>
      <w:r>
        <w:t xml:space="preserve">   infected    </w:t>
      </w:r>
      <w:r>
        <w:t xml:space="preserve">   stabbed    </w:t>
      </w:r>
      <w:r>
        <w:t xml:space="preserve">   vomit    </w:t>
      </w:r>
      <w:r>
        <w:t xml:space="preserve">   soap    </w:t>
      </w:r>
      <w:r>
        <w:t xml:space="preserve">   school    </w:t>
      </w:r>
      <w:r>
        <w:t xml:space="preserve">   drunk    </w:t>
      </w:r>
      <w:r>
        <w:t xml:space="preserve">   mother    </w:t>
      </w:r>
      <w:r>
        <w:t xml:space="preserve">   police officer    </w:t>
      </w:r>
      <w:r>
        <w:t xml:space="preserve">   bruises    </w:t>
      </w:r>
      <w:r>
        <w:t xml:space="preserve">   school nurse    </w:t>
      </w:r>
      <w:r>
        <w:t xml:space="preserve">   Dave Pelzer    </w:t>
      </w:r>
      <w:r>
        <w:t xml:space="preserve">   memoir    </w:t>
      </w:r>
      <w:r>
        <w:t xml:space="preserve">   burn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Child Called "IT"</dc:title>
  <dcterms:created xsi:type="dcterms:W3CDTF">2021-10-11T00:22:53Z</dcterms:created>
  <dcterms:modified xsi:type="dcterms:W3CDTF">2021-10-11T00:22:53Z</dcterms:modified>
</cp:coreProperties>
</file>