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Cabin    </w:t>
      </w:r>
      <w:r>
        <w:t xml:space="preserve">   Cub Scout    </w:t>
      </w:r>
      <w:r>
        <w:t xml:space="preserve">   Aunt Josie    </w:t>
      </w:r>
      <w:r>
        <w:t xml:space="preserve">   Nurse    </w:t>
      </w:r>
      <w:r>
        <w:t xml:space="preserve">   Father    </w:t>
      </w:r>
      <w:r>
        <w:t xml:space="preserve">   Starve    </w:t>
      </w:r>
      <w:r>
        <w:t xml:space="preserve">   Stove    </w:t>
      </w:r>
      <w:r>
        <w:t xml:space="preserve">   I'm a bad boy    </w:t>
      </w:r>
      <w:r>
        <w:t xml:space="preserve">   Abuse    </w:t>
      </w:r>
      <w:r>
        <w:t xml:space="preserve">   Alcoholic    </w:t>
      </w:r>
      <w:r>
        <w:t xml:space="preserve">   Mother    </w:t>
      </w:r>
      <w:r>
        <w:t xml:space="preserve">   California    </w:t>
      </w:r>
      <w:r>
        <w:t xml:space="preserve">   Dave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</dc:title>
  <dcterms:created xsi:type="dcterms:W3CDTF">2021-10-11T00:22:59Z</dcterms:created>
  <dcterms:modified xsi:type="dcterms:W3CDTF">2021-10-11T00:22:59Z</dcterms:modified>
</cp:coreProperties>
</file>