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carrots    </w:t>
      </w:r>
      <w:r>
        <w:t xml:space="preserve">   pets    </w:t>
      </w:r>
      <w:r>
        <w:t xml:space="preserve">   string    </w:t>
      </w:r>
      <w:r>
        <w:t xml:space="preserve">   family    </w:t>
      </w:r>
      <w:r>
        <w:t xml:space="preserve">   friends    </w:t>
      </w:r>
      <w:r>
        <w:t xml:space="preserve">   cot    </w:t>
      </w:r>
      <w:r>
        <w:t xml:space="preserve">   abuse    </w:t>
      </w:r>
      <w:r>
        <w:t xml:space="preserve">   basement    </w:t>
      </w:r>
      <w:r>
        <w:t xml:space="preserve">   Pezler    </w:t>
      </w:r>
      <w:r>
        <w:t xml:space="preserve">   David    </w:t>
      </w:r>
      <w:r>
        <w:t xml:space="preserve">   bleach    </w:t>
      </w:r>
      <w:r>
        <w:t xml:space="preserve">   vacation    </w:t>
      </w:r>
      <w:r>
        <w:t xml:space="preserve">   blanket    </w:t>
      </w:r>
      <w:r>
        <w:t xml:space="preserve">   bathtub    </w:t>
      </w:r>
      <w:r>
        <w:t xml:space="preserve">   sisters    </w:t>
      </w:r>
      <w:r>
        <w:t xml:space="preserve">   brothers    </w:t>
      </w:r>
      <w:r>
        <w:t xml:space="preserve">   knife    </w:t>
      </w:r>
      <w:r>
        <w:t xml:space="preserve">   ammonia    </w:t>
      </w:r>
      <w:r>
        <w:t xml:space="preserve">   evil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2021-10-11T00:21:46Z</dcterms:created>
  <dcterms:modified xsi:type="dcterms:W3CDTF">2021-10-11T00:21:46Z</dcterms:modified>
</cp:coreProperties>
</file>