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“It”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with cruelty and violence repeatedly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who failed to achieve her dream of being a nurse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left knowing his child is being abuse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David doesn’t believe in anymore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wears red cape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“Little Nazi”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 who encourages and give praise to David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who hates everything especially himself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teacher who repeatedly reported concerns about David’s physical appearance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identify a nobody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“It”</dc:title>
  <dcterms:created xsi:type="dcterms:W3CDTF">2021-10-11T00:23:16Z</dcterms:created>
  <dcterms:modified xsi:type="dcterms:W3CDTF">2021-10-11T00:23:16Z</dcterms:modified>
</cp:coreProperties>
</file>