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Child Called 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Mr Zeigler    </w:t>
      </w:r>
      <w:r>
        <w:t xml:space="preserve">   Shirley    </w:t>
      </w:r>
      <w:r>
        <w:t xml:space="preserve">   stealing    </w:t>
      </w:r>
      <w:r>
        <w:t xml:space="preserve">   Miss Moss    </w:t>
      </w:r>
      <w:r>
        <w:t xml:space="preserve">   Clorox    </w:t>
      </w:r>
      <w:r>
        <w:t xml:space="preserve">   Russian River    </w:t>
      </w:r>
      <w:r>
        <w:t xml:space="preserve">   California    </w:t>
      </w:r>
      <w:r>
        <w:t xml:space="preserve">   Daly City    </w:t>
      </w:r>
      <w:r>
        <w:t xml:space="preserve">   child abuse    </w:t>
      </w:r>
      <w:r>
        <w:t xml:space="preserve">   ammonia    </w:t>
      </w:r>
      <w:r>
        <w:t xml:space="preserve">   stab    </w:t>
      </w:r>
      <w:r>
        <w:t xml:space="preserve">   mirror    </w:t>
      </w:r>
      <w:r>
        <w:t xml:space="preserve">   stove    </w:t>
      </w:r>
      <w:r>
        <w:t xml:space="preserve">   Russell    </w:t>
      </w:r>
      <w:r>
        <w:t xml:space="preserve">   Stan    </w:t>
      </w:r>
      <w:r>
        <w:t xml:space="preserve">   Ron    </w:t>
      </w:r>
      <w:r>
        <w:t xml:space="preserve">   Stephen    </w:t>
      </w:r>
      <w:r>
        <w:t xml:space="preserve">   Catherine    </w:t>
      </w:r>
      <w:r>
        <w:t xml:space="preserve">   David    </w:t>
      </w:r>
      <w:r>
        <w:t xml:space="preserve">   diaper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Child Called It</dc:title>
  <dcterms:created xsi:type="dcterms:W3CDTF">2021-10-11T00:23:23Z</dcterms:created>
  <dcterms:modified xsi:type="dcterms:W3CDTF">2021-10-11T00:23:23Z</dcterms:modified>
</cp:coreProperties>
</file>