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refer to him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 was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brothers did he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Abused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mother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books does he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brother that was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what Dave called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was he abused for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his mother made him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 slept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was his mothers last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he will never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fathers first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little brothers diaper that dave had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he slept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that he went into foster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 stole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 have to do when he got home from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his mother call "abuse"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</dc:title>
  <dcterms:created xsi:type="dcterms:W3CDTF">2021-10-11T00:22:09Z</dcterms:created>
  <dcterms:modified xsi:type="dcterms:W3CDTF">2021-10-11T00:22:09Z</dcterms:modified>
</cp:coreProperties>
</file>