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Called "It"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Verb; Beat (a person or animal) repeatedly and violently with a stick or whip.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Verb; To make (someone) ecstatically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Adjective; Relating to or affecting the fundamental nature of something; far-reaching or thorough.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Adjective; Lacking sophistication or good taste; unrefined.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Adjective; Unassuming or moderate in the estimation of one's abilities or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Noun; A place of safety or refuge.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Noun; A feeling of discontented or resentful longing aroused by someone else's possessions, qualities, or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Adjective; Incapable of producing any useful result; pointless.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Verb; Injure with very hot liquid or steam.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Adjective; Showing great attention to detail; very careful and precise.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Adjective; Wild or distraught with fear, anxiety, or other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Adjective; Lacking interest or excitement; dull.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Noun; A long, loud, doleful cry uttered by an animal such as a dog or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Noun; Open resistance; bold disobedience.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Adverb; In an unwilling and hesitant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Verb; To make (someone) extremely angry and impatient.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Noun; A sudden desire or change of mind, especially one that is unusual or unexplained.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Adjective; Not genuine; fraudulent.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Adjective; Showing a lack of courage or confidence; easily frightened.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Verb; Tease or laugh at in a scornful or contemptuous manner.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"It"</dc:title>
  <dcterms:created xsi:type="dcterms:W3CDTF">2021-10-11T00:22:14Z</dcterms:created>
  <dcterms:modified xsi:type="dcterms:W3CDTF">2021-10-11T00:22:14Z</dcterms:modified>
</cp:coreProperties>
</file>