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Child Called "It"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wet through and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changing drastically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Acting on an inner feeling; done without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carefully and precisely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marked by extreme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sounded or spoken in a tone unvarying in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feeling of deep regret (usually for some misdeed)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deserving or inciting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beat rapidly or violently, as the heart; 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way one holds one's body; a pose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say something using words that normally mean one thing to mean just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suggesting an unhealthy mental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being or feeling set or kept apart from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ordinary, commonplace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method of achieving a goal; a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 extremely ugly as to be terrifying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show one's contempt in derision or mockery; to treat as of no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or thing carrying the blame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of mind with respect to confidence and enthusiasm;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 to feel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move about or proceed hurriedly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loose robe, fastening with a sash, the principal outer garment in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showing fear and lack of confidence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Child Called "It"</dc:title>
  <dcterms:created xsi:type="dcterms:W3CDTF">2021-10-11T00:22:27Z</dcterms:created>
  <dcterms:modified xsi:type="dcterms:W3CDTF">2021-10-11T00:22:27Z</dcterms:modified>
</cp:coreProperties>
</file>