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A Child Called 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underfed    </w:t>
      </w:r>
      <w:r>
        <w:t xml:space="preserve">   ignored    </w:t>
      </w:r>
      <w:r>
        <w:t xml:space="preserve">   It    </w:t>
      </w:r>
      <w:r>
        <w:t xml:space="preserve">   confused    </w:t>
      </w:r>
      <w:r>
        <w:t xml:space="preserve">   horrified    </w:t>
      </w:r>
      <w:r>
        <w:t xml:space="preserve">   scared    </w:t>
      </w:r>
      <w:r>
        <w:t xml:space="preserve">   disgusted    </w:t>
      </w:r>
      <w:r>
        <w:t xml:space="preserve">   depressed    </w:t>
      </w:r>
      <w:r>
        <w:t xml:space="preserve">   sad     </w:t>
      </w:r>
      <w:r>
        <w:t xml:space="preserve">   angry    </w:t>
      </w:r>
      <w:r>
        <w:t xml:space="preserve">   neglected    </w:t>
      </w:r>
      <w:r>
        <w:t xml:space="preserve">   forgotten    </w:t>
      </w:r>
      <w:r>
        <w:t xml:space="preserve">   misused    </w:t>
      </w:r>
      <w:r>
        <w:t xml:space="preserve">   mistreated    </w:t>
      </w:r>
      <w:r>
        <w:t xml:space="preserve">   starvation    </w:t>
      </w:r>
      <w:r>
        <w:t xml:space="preserve">   torture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A Child Called It"</dc:title>
  <dcterms:created xsi:type="dcterms:W3CDTF">2021-10-10T23:48:38Z</dcterms:created>
  <dcterms:modified xsi:type="dcterms:W3CDTF">2021-10-10T23:48:38Z</dcterms:modified>
</cp:coreProperties>
</file>