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Child Called It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straight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frazzled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complete and 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sheepishly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twist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enjoy the taste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shy or fearful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looking messy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disturbed or bothered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called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hesitant or unwilling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 authentic or 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reluctantly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embarrassed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 Chapter 1</dc:title>
  <dcterms:created xsi:type="dcterms:W3CDTF">2021-10-11T00:23:14Z</dcterms:created>
  <dcterms:modified xsi:type="dcterms:W3CDTF">2021-10-11T00:23:14Z</dcterms:modified>
</cp:coreProperties>
</file>