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"It"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Accident    </w:t>
      </w:r>
      <w:r>
        <w:t xml:space="preserve">   Air Force    </w:t>
      </w:r>
      <w:r>
        <w:t xml:space="preserve">   AMMONIA    </w:t>
      </w:r>
      <w:r>
        <w:t xml:space="preserve">   Foster Family    </w:t>
      </w:r>
      <w:r>
        <w:t xml:space="preserve">   Freezing    </w:t>
      </w:r>
      <w:r>
        <w:t xml:space="preserve">   Independent    </w:t>
      </w:r>
      <w:r>
        <w:t xml:space="preserve">   MR ZIEGLER    </w:t>
      </w:r>
      <w:r>
        <w:t xml:space="preserve">   Smelly    </w:t>
      </w:r>
      <w:r>
        <w:t xml:space="preserve">   Starvation    </w:t>
      </w:r>
      <w:r>
        <w:t xml:space="preserve">   Stealing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 Word Search</dc:title>
  <dcterms:created xsi:type="dcterms:W3CDTF">2021-10-11T00:23:20Z</dcterms:created>
  <dcterms:modified xsi:type="dcterms:W3CDTF">2021-10-11T00:23:20Z</dcterms:modified>
</cp:coreProperties>
</file>