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physical    </w:t>
      </w:r>
      <w:r>
        <w:t xml:space="preserve">   psychological    </w:t>
      </w:r>
      <w:r>
        <w:t xml:space="preserve">   neglect    </w:t>
      </w:r>
      <w:r>
        <w:t xml:space="preserve">   broken    </w:t>
      </w:r>
      <w:r>
        <w:t xml:space="preserve">   denial    </w:t>
      </w:r>
      <w:r>
        <w:t xml:space="preserve">   abuse    </w:t>
      </w:r>
      <w:r>
        <w:t xml:space="preserve">   safety    </w:t>
      </w:r>
      <w:r>
        <w:t xml:space="preserve">   school    </w:t>
      </w:r>
      <w:r>
        <w:t xml:space="preserve">   Mother    </w:t>
      </w:r>
      <w:r>
        <w:t xml:space="preserve">   survival    </w:t>
      </w:r>
      <w:r>
        <w:t xml:space="preserve">   thief    </w:t>
      </w:r>
      <w:r>
        <w:t xml:space="preserve">   embarrassment    </w:t>
      </w:r>
      <w:r>
        <w:t xml:space="preserve">   beatings    </w:t>
      </w:r>
      <w:r>
        <w:t xml:space="preserve">   swollen    </w:t>
      </w:r>
      <w:r>
        <w:t xml:space="preserve">   confined    </w:t>
      </w:r>
      <w:r>
        <w:t xml:space="preserve">   basement    </w:t>
      </w:r>
      <w:r>
        <w:t xml:space="preserve">   steal    </w:t>
      </w:r>
      <w:r>
        <w:t xml:space="preserve">   chores    </w:t>
      </w:r>
      <w:r>
        <w:t xml:space="preserve">   helpless    </w:t>
      </w:r>
      <w:r>
        <w:t xml:space="preserve">   alone    </w:t>
      </w:r>
      <w:r>
        <w:t xml:space="preserve">   eternity    </w:t>
      </w:r>
      <w:r>
        <w:t xml:space="preserve">   confess    </w:t>
      </w:r>
      <w:r>
        <w:t xml:space="preserve">   burner    </w:t>
      </w:r>
      <w:r>
        <w:t xml:space="preserve">   bruises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"It"</dc:title>
  <dcterms:created xsi:type="dcterms:W3CDTF">2021-10-11T00:22:44Z</dcterms:created>
  <dcterms:modified xsi:type="dcterms:W3CDTF">2021-10-11T00:22:44Z</dcterms:modified>
</cp:coreProperties>
</file>