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Child Called "It"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punctuation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intense and eager enjoyment, intrest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training people to obey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or right to give 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having or showing the necessary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Authoritatively or call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California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producing or relaxing to hyposis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wiggle or twist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intoxicated by drink or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Countries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piece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"It"</dc:title>
  <dcterms:created xsi:type="dcterms:W3CDTF">2021-10-11T00:22:46Z</dcterms:created>
  <dcterms:modified xsi:type="dcterms:W3CDTF">2021-10-11T00:22:46Z</dcterms:modified>
</cp:coreProperties>
</file>