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It by Dave Pelzer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Administrative office    </w:t>
      </w:r>
      <w:r>
        <w:t xml:space="preserve">   Pushes    </w:t>
      </w:r>
      <w:r>
        <w:t xml:space="preserve">   Threats    </w:t>
      </w:r>
      <w:r>
        <w:t xml:space="preserve">   Food    </w:t>
      </w:r>
      <w:r>
        <w:t xml:space="preserve">   Courage    </w:t>
      </w:r>
      <w:r>
        <w:t xml:space="preserve">   Survive    </w:t>
      </w:r>
      <w:r>
        <w:t xml:space="preserve">   Help    </w:t>
      </w:r>
      <w:r>
        <w:t xml:space="preserve">   The nurse    </w:t>
      </w:r>
      <w:r>
        <w:t xml:space="preserve">   Police    </w:t>
      </w:r>
      <w:r>
        <w:t xml:space="preserve">   Speak up    </w:t>
      </w:r>
      <w:r>
        <w:t xml:space="preserve">   Family    </w:t>
      </w:r>
      <w:r>
        <w:t xml:space="preserve">   Mother    </w:t>
      </w:r>
      <w:r>
        <w:t xml:space="preserve">   Abuse    </w:t>
      </w:r>
      <w:r>
        <w:t xml:space="preserve">   Dave Pelzer    </w:t>
      </w:r>
      <w:r>
        <w:t xml:space="preserve">   It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It by Dave Pelzer</dc:title>
  <dcterms:created xsi:type="dcterms:W3CDTF">2021-10-11T00:22:39Z</dcterms:created>
  <dcterms:modified xsi:type="dcterms:W3CDTF">2021-10-11T00:22:39Z</dcterms:modified>
</cp:coreProperties>
</file>