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Child's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Heavenly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God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present time or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creator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communicate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communication with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Distant. Not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plural of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distant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to mind something one has experienced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Followers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fashioned way of saying "allow"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our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ins't here, it's over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Child's Prayer</dc:title>
  <dcterms:created xsi:type="dcterms:W3CDTF">2021-10-11T00:23:25Z</dcterms:created>
  <dcterms:modified xsi:type="dcterms:W3CDTF">2021-10-11T00:23:25Z</dcterms:modified>
</cp:coreProperties>
</file>