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Followers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tense of "tell"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Speak with Heavenly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Divine.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Ancient word for "allow".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of ask.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Rhymes with hum.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Contraction for "I am".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Belonging to a young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God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our 5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Child's Prayer</dc:title>
  <dcterms:created xsi:type="dcterms:W3CDTF">2021-10-11T00:22:51Z</dcterms:created>
  <dcterms:modified xsi:type="dcterms:W3CDTF">2021-10-11T00:22:51Z</dcterms:modified>
</cp:coreProperties>
</file>