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Chip of Glass Ruby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difference was not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Husband forgot his own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took part in a ... ... in prison, but the husband could not bring himself to ask the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children 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could not ... his wife and had not had time to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husband arrives at market the next morning, he hears Dr ... has been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simile to describe children's eyes: "those still, open flowers with hairy .... that close on whatever touches them."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Vehicle in which  duplicator arrives: a black man's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finally, the husband understood his wife's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Two ... policemen were in front of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Race of protagonist and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name of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teacher made an ... of Ahmed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Name of protagonist's second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Jimmy's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On Monday one of this will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Jimmy gave his mother his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daughter says her mother never wants anybody to be ...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Protagonist's hands shook when she opened the door, although she was not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Her difference was not ... 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this is what the protagonist prints on the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Husband's behaviour after her arrest showed he was very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the husband wakes up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children helped their mother prepare is if for one of the family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While she prepares dinner, she has conversations on several different ... with the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Protagonist behaves ...., as any Moslem woman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understood and explained the teacher's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Husband is ... in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sight of his wife making a dress for her daughter ... him that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Reason she abandoned the chip of glass ruby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past week Africans had been burning their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African leaders were arrested on charges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Religion of the protagonist and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 request to her husband to take children to the party on Sunday is an indication of her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clothes protagonist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Sunday week, there will be a party to celebrate Ismail's brother's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listened to her husband with her head tilted to one side, as if to ward off a blow, or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the small hours of Thursday morning, the ... ... knocked steadily on the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... his wife after her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After her arrest the house was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Name of the eldest daughter who is also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Surname of protagonist's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... went to tell Girlie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husband was ... to meet prominent Indians in 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When he married her she had ...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Husband realised what was going on with the ... of a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Husband could not put his ... on how his wife was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husband's job: fruit and vegetable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She turned out leaflets as if she might have been pounding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Chip of Glass Ruby</dc:title>
  <dcterms:created xsi:type="dcterms:W3CDTF">2021-10-11T00:23:25Z</dcterms:created>
  <dcterms:modified xsi:type="dcterms:W3CDTF">2021-10-11T00:23:25Z</dcterms:modified>
</cp:coreProperties>
</file>