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Chorus 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Diana Morales    </w:t>
      </w:r>
      <w:r>
        <w:t xml:space="preserve">   Mark Anthony    </w:t>
      </w:r>
      <w:r>
        <w:t xml:space="preserve">   Val Clark    </w:t>
      </w:r>
      <w:r>
        <w:t xml:space="preserve">   Kristine Urich    </w:t>
      </w:r>
      <w:r>
        <w:t xml:space="preserve">   Richie Walters    </w:t>
      </w:r>
      <w:r>
        <w:t xml:space="preserve">   Judy Turner    </w:t>
      </w:r>
      <w:r>
        <w:t xml:space="preserve">   Bebe Benzenheimer    </w:t>
      </w:r>
      <w:r>
        <w:t xml:space="preserve">   Bobby Mills    </w:t>
      </w:r>
      <w:r>
        <w:t xml:space="preserve">   Sheila Bryant    </w:t>
      </w:r>
      <w:r>
        <w:t xml:space="preserve">   Cassie Ferguson    </w:t>
      </w:r>
      <w:r>
        <w:t xml:space="preserve">   Greg Gardner    </w:t>
      </w:r>
      <w:r>
        <w:t xml:space="preserve">   Connie Wong    </w:t>
      </w:r>
      <w:r>
        <w:t xml:space="preserve">   Mike Costa    </w:t>
      </w:r>
      <w:r>
        <w:t xml:space="preserve">   Maggie Winslow    </w:t>
      </w:r>
      <w:r>
        <w:t xml:space="preserve">   Don Kerr    </w:t>
      </w:r>
      <w:r>
        <w:t xml:space="preserve">   Larry    </w:t>
      </w:r>
      <w:r>
        <w:t xml:space="preserve">   Zach    </w:t>
      </w:r>
      <w:r>
        <w:t xml:space="preserve">   What I Did For Love    </w:t>
      </w:r>
      <w:r>
        <w:t xml:space="preserve">   One    </w:t>
      </w:r>
      <w:r>
        <w:t xml:space="preserve">   The Music And The Mirror    </w:t>
      </w:r>
      <w:r>
        <w:t xml:space="preserve">   Dance: Ten; Looks: Three    </w:t>
      </w:r>
      <w:r>
        <w:t xml:space="preserve">   Nothing    </w:t>
      </w:r>
      <w:r>
        <w:t xml:space="preserve">   Gimme The Ball    </w:t>
      </w:r>
      <w:r>
        <w:t xml:space="preserve">   Mother    </w:t>
      </w:r>
      <w:r>
        <w:t xml:space="preserve">   Hello Twelve, Hello Love    </w:t>
      </w:r>
      <w:r>
        <w:t xml:space="preserve">   Sing    </w:t>
      </w:r>
      <w:r>
        <w:t xml:space="preserve">   At The Ballet    </w:t>
      </w:r>
      <w:r>
        <w:t xml:space="preserve">   I Can Do That    </w:t>
      </w:r>
      <w:r>
        <w:t xml:space="preserve">   I Hope I Get 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Chorus Line</dc:title>
  <dcterms:created xsi:type="dcterms:W3CDTF">2021-10-11T00:23:20Z</dcterms:created>
  <dcterms:modified xsi:type="dcterms:W3CDTF">2021-10-11T00:23:20Z</dcterms:modified>
</cp:coreProperties>
</file>