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Christams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a traditional British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on the top of the Christmas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shines brightly on a Christmas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eat a lot during Christmas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hanging over the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born on Christmas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lying under the Christmas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always included in a  British Christmas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is the traditional meat that you eat in Britain at Thanksgiving?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Christams crossword</dc:title>
  <dcterms:created xsi:type="dcterms:W3CDTF">2021-10-11T00:23:27Z</dcterms:created>
  <dcterms:modified xsi:type="dcterms:W3CDTF">2021-10-11T00:23:27Z</dcterms:modified>
</cp:coreProperties>
</file>