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Christas carol - Themes and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torment    </w:t>
      </w:r>
      <w:r>
        <w:t xml:space="preserve">   symbolism    </w:t>
      </w:r>
      <w:r>
        <w:t xml:space="preserve">   supernatural    </w:t>
      </w:r>
      <w:r>
        <w:t xml:space="preserve">   religion    </w:t>
      </w:r>
      <w:r>
        <w:t xml:space="preserve">   punishment    </w:t>
      </w:r>
      <w:r>
        <w:t xml:space="preserve">   prisons    </w:t>
      </w:r>
      <w:r>
        <w:t xml:space="preserve">   poverty    </w:t>
      </w:r>
      <w:r>
        <w:t xml:space="preserve">   pessimistic    </w:t>
      </w:r>
      <w:r>
        <w:t xml:space="preserve">   optimistic    </w:t>
      </w:r>
      <w:r>
        <w:t xml:space="preserve">   metaphor    </w:t>
      </w:r>
      <w:r>
        <w:t xml:space="preserve">   injustice    </w:t>
      </w:r>
      <w:r>
        <w:t xml:space="preserve">   ignorance    </w:t>
      </w:r>
      <w:r>
        <w:t xml:space="preserve">   family    </w:t>
      </w:r>
      <w:r>
        <w:t xml:space="preserve">   Dickens    </w:t>
      </w:r>
      <w:r>
        <w:t xml:space="preserve">   death    </w:t>
      </w:r>
      <w:r>
        <w:t xml:space="preserve">   Christmas    </w:t>
      </w:r>
      <w:r>
        <w:t xml:space="preserve">   avarice    </w:t>
      </w:r>
      <w:r>
        <w:t xml:space="preserve">   greed    </w:t>
      </w:r>
      <w:r>
        <w:t xml:space="preserve">   pathetic fallacy    </w:t>
      </w:r>
      <w:r>
        <w:t xml:space="preserve">   social inequality    </w:t>
      </w:r>
      <w:r>
        <w:t xml:space="preserve">   hell    </w:t>
      </w:r>
      <w:r>
        <w:t xml:space="preserve">   heaven    </w:t>
      </w:r>
      <w:r>
        <w:t xml:space="preserve">   sin    </w:t>
      </w:r>
      <w:r>
        <w:t xml:space="preserve">   repentance    </w:t>
      </w:r>
      <w:r>
        <w:t xml:space="preserve">   redemption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Christas carol - Themes and Vocab</dc:title>
  <dcterms:created xsi:type="dcterms:W3CDTF">2021-10-11T00:23:15Z</dcterms:created>
  <dcterms:modified xsi:type="dcterms:W3CDTF">2021-10-11T00:23:15Z</dcterms:modified>
</cp:coreProperties>
</file>