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Jesus    </w:t>
      </w:r>
      <w:r>
        <w:t xml:space="preserve">   Angel    </w:t>
      </w:r>
      <w:r>
        <w:t xml:space="preserve">   Shepherds    </w:t>
      </w:r>
      <w:r>
        <w:t xml:space="preserve">   Innkeeper    </w:t>
      </w:r>
      <w:r>
        <w:t xml:space="preserve">   Bethlehem    </w:t>
      </w:r>
      <w:r>
        <w:t xml:space="preserve">   Baby    </w:t>
      </w:r>
      <w:r>
        <w:t xml:space="preserve">   Manger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Activity </dc:title>
  <dcterms:created xsi:type="dcterms:W3CDTF">2021-11-18T03:30:55Z</dcterms:created>
  <dcterms:modified xsi:type="dcterms:W3CDTF">2021-11-18T03:30:55Z</dcterms:modified>
</cp:coreProperties>
</file>