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p>
      <w:pPr>
        <w:pStyle w:val="Questions"/>
      </w:pPr>
      <w:r>
        <w:t xml:space="preserve">1. TAPS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SOTHG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YLRMAE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ENRTSEP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RFUEUT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NDKI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REGOCSO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DEGYRE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YTMNITI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CRSASMTIH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OROP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2021-10-11T00:22:48Z</dcterms:created>
  <dcterms:modified xsi:type="dcterms:W3CDTF">2021-10-11T00:22:48Z</dcterms:modified>
</cp:coreProperties>
</file>