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principal church of a diocese, containing the bishop's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amount, quantity, etc., greater than needed. A simile to 'abundance'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extremely plentiful or sufficient quantity or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odd, queer, comical, questioning or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home for foundlings.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 or reverence paid or 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means of subsistence; lacking food, clothing, and shelter.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loop, ring, or other contrivance of metal, wood, leather, etc., suspended from the saddle of a horse to support the rider's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condition of being liberal in giving; generosity; bounty.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with a mottled skin or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light, usually thin, cooked cereal made by boiling meal, especially oatmeal, in water or milk.</w:t>
            </w:r>
          </w:p>
        </w:tc>
      </w:tr>
    </w:tbl>
    <w:p>
      <w:pPr>
        <w:pStyle w:val="WordBankMedium"/>
      </w:pPr>
      <w:r>
        <w:t xml:space="preserve">   Dapple    </w:t>
      </w:r>
      <w:r>
        <w:t xml:space="preserve">   Quizzically    </w:t>
      </w:r>
      <w:r>
        <w:t xml:space="preserve">   Destitute    </w:t>
      </w:r>
      <w:r>
        <w:t xml:space="preserve">   Liberality    </w:t>
      </w:r>
      <w:r>
        <w:t xml:space="preserve">   Creche    </w:t>
      </w:r>
      <w:r>
        <w:t xml:space="preserve">   Abundance    </w:t>
      </w:r>
      <w:r>
        <w:t xml:space="preserve">   Surplus    </w:t>
      </w:r>
      <w:r>
        <w:t xml:space="preserve">   Stirrup    </w:t>
      </w:r>
      <w:r>
        <w:t xml:space="preserve">   Homage    </w:t>
      </w:r>
      <w:r>
        <w:t xml:space="preserve">   Gruel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2021-10-11T00:23:11Z</dcterms:created>
  <dcterms:modified xsi:type="dcterms:W3CDTF">2021-10-11T00:23:11Z</dcterms:modified>
</cp:coreProperties>
</file>