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Workhouse    </w:t>
      </w:r>
      <w:r>
        <w:t xml:space="preserve">   Counting House    </w:t>
      </w:r>
      <w:r>
        <w:t xml:space="preserve">   clerk    </w:t>
      </w:r>
      <w:r>
        <w:t xml:space="preserve">   charitable    </w:t>
      </w:r>
      <w:r>
        <w:t xml:space="preserve">   firm    </w:t>
      </w:r>
      <w:r>
        <w:t xml:space="preserve">   sinner    </w:t>
      </w:r>
      <w:r>
        <w:t xml:space="preserve">   coal    </w:t>
      </w:r>
      <w:r>
        <w:t xml:space="preserve">   replenish    </w:t>
      </w:r>
      <w:r>
        <w:t xml:space="preserve">   Fred    </w:t>
      </w:r>
      <w:r>
        <w:t xml:space="preserve">   Jacob Marley    </w:t>
      </w:r>
      <w:r>
        <w:t xml:space="preserve">   Bob Cratchit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2021-10-11T00:22:59Z</dcterms:created>
  <dcterms:modified xsi:type="dcterms:W3CDTF">2021-10-11T00:22:59Z</dcterms:modified>
</cp:coreProperties>
</file>