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thing the reborn Scrooge purchases on Christmas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possible future, a woman steals the dead Scrooge's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among the places in which Scrooge originally suggests that the poor take refuge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"boy" that clings to the Ghost of Christmas Present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Scrooge's fiancee' tells him that a(n) _________ has displaced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to whom a young Scrooge is apprenticed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Ghost of Christmas _____________ never speaks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Marley's ghost wears a distinctive and symbolic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often carries Tiny Tim on his 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after Christmas, Scrooge gives Bob Cratchit a(n)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nephew's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says, "The Spirits of all three shall strive within me."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first ghost to visit Scrooge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2021-10-11T00:23:13Z</dcterms:created>
  <dcterms:modified xsi:type="dcterms:W3CDTF">2021-10-11T00:23:13Z</dcterms:modified>
</cp:coreProperties>
</file>